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02" w:rsidRPr="00A95754" w:rsidRDefault="00994B02" w:rsidP="00994B02">
      <w:pPr>
        <w:spacing w:after="0" w:line="240" w:lineRule="auto"/>
        <w:jc w:val="right"/>
        <w:rPr>
          <w:rFonts w:ascii="GHEA Grapalat" w:hAnsi="GHEA Grapalat"/>
        </w:rPr>
      </w:pPr>
    </w:p>
    <w:p w:rsidR="00994B02" w:rsidRPr="00752623" w:rsidRDefault="00994B02" w:rsidP="00994B02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994B02" w:rsidRPr="00752623" w:rsidRDefault="00994B02" w:rsidP="00994B02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994B02" w:rsidRPr="00752623" w:rsidRDefault="00994B02" w:rsidP="00994B02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994B02" w:rsidRPr="00752623" w:rsidRDefault="00994B02" w:rsidP="00994B0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994B02" w:rsidRDefault="00994B02" w:rsidP="00994B02">
      <w:pPr>
        <w:pStyle w:val="BodyTextIndent"/>
        <w:jc w:val="center"/>
        <w:rPr>
          <w:rFonts w:ascii="Sylfaen" w:hAnsi="Sylfaen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</w:p>
    <w:p w:rsidR="00994B02" w:rsidRDefault="00994B02" w:rsidP="00994B0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94B02" w:rsidRDefault="00994B02" w:rsidP="00994B0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af-ZA"/>
        </w:rPr>
        <w:t>կնքված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պայմանագրի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994B02" w:rsidRDefault="00994B02" w:rsidP="00994B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համար </w:t>
      </w:r>
      <w:r w:rsidR="0082326B" w:rsidRPr="0082326B">
        <w:rPr>
          <w:rFonts w:ascii="Sylfaen" w:hAnsi="Sylfaen" w:cs="Sylfaen"/>
          <w:sz w:val="20"/>
          <w:lang w:val="hy-AM"/>
        </w:rPr>
        <w:t>բ</w:t>
      </w:r>
      <w:r w:rsidR="008A1445" w:rsidRPr="008A1445">
        <w:rPr>
          <w:rFonts w:ascii="Sylfaen" w:hAnsi="Sylfaen" w:cs="Sylfaen"/>
          <w:sz w:val="20"/>
          <w:lang w:val="hy-AM"/>
        </w:rPr>
        <w:t>ժշկական պարագաների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732042">
        <w:rPr>
          <w:rFonts w:ascii="Sylfaen" w:hAnsi="Sylfaen" w:cs="Franklin Gothic Medium Cond"/>
          <w:b/>
          <w:sz w:val="20"/>
          <w:lang w:val="af-ZA"/>
        </w:rPr>
        <w:t>ԲՆԱ</w:t>
      </w:r>
      <w:r w:rsidR="0082326B">
        <w:rPr>
          <w:rFonts w:ascii="Sylfaen" w:hAnsi="Sylfaen" w:cs="Franklin Gothic Medium Cond"/>
          <w:b/>
          <w:sz w:val="20"/>
          <w:lang w:val="af-ZA"/>
        </w:rPr>
        <w:t>-1</w:t>
      </w:r>
      <w:r w:rsidR="0082326B" w:rsidRPr="0082326B">
        <w:rPr>
          <w:rFonts w:ascii="Sylfaen" w:hAnsi="Sylfaen" w:cs="Franklin Gothic Medium Cond"/>
          <w:b/>
          <w:sz w:val="20"/>
          <w:lang w:val="hy-AM"/>
        </w:rPr>
        <w:t>9/</w:t>
      </w:r>
      <w:r>
        <w:rPr>
          <w:rFonts w:ascii="Sylfaen" w:hAnsi="Sylfaen" w:cs="Franklin Gothic Medium Cond"/>
          <w:b/>
          <w:sz w:val="20"/>
          <w:lang w:val="af-ZA"/>
        </w:rPr>
        <w:t>0</w:t>
      </w:r>
      <w:r w:rsidR="0082326B" w:rsidRPr="0082326B">
        <w:rPr>
          <w:rFonts w:ascii="Sylfaen" w:hAnsi="Sylfaen" w:cs="Franklin Gothic Medium Cond"/>
          <w:b/>
          <w:sz w:val="20"/>
          <w:lang w:val="hy-AM"/>
        </w:rPr>
        <w:t>6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GHEA Grapalat" w:hAnsi="GHEA Grapalat"/>
          <w:sz w:val="18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20</w:t>
      </w:r>
      <w:r>
        <w:rPr>
          <w:rFonts w:ascii="GHEA Grapalat" w:hAnsi="GHEA Grapalat" w:cs="Sylfaen"/>
          <w:sz w:val="20"/>
          <w:lang w:val="hy-AM"/>
        </w:rPr>
        <w:t>1</w:t>
      </w:r>
      <w:r w:rsidR="0082326B" w:rsidRPr="0082326B">
        <w:rPr>
          <w:rFonts w:ascii="GHEA Grapalat" w:hAnsi="GHEA Grapalat" w:cs="Sylfaen"/>
          <w:sz w:val="20"/>
          <w:lang w:val="hy-AM"/>
        </w:rPr>
        <w:t>9</w:t>
      </w:r>
      <w:r w:rsidRPr="00CC2AC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A1445" w:rsidRPr="008A1445">
        <w:rPr>
          <w:rFonts w:ascii="GHEA Grapalat" w:hAnsi="GHEA Grapalat" w:cs="Sylfaen"/>
          <w:sz w:val="20"/>
          <w:lang w:val="hy-AM"/>
        </w:rPr>
        <w:t>փետրվարի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8A1445" w:rsidRPr="008A1445">
        <w:rPr>
          <w:rFonts w:ascii="Sylfaen" w:hAnsi="Sylfaen" w:cs="Sylfaen"/>
          <w:sz w:val="20"/>
          <w:lang w:val="hy-AM"/>
        </w:rPr>
        <w:t>01</w:t>
      </w:r>
      <w:r>
        <w:rPr>
          <w:rFonts w:ascii="Sylfaen" w:hAnsi="Sylfaen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Franklin Gothic Medium Cond"/>
          <w:b/>
          <w:sz w:val="20"/>
          <w:lang w:val="af-ZA"/>
        </w:rPr>
        <w:t>&lt;&lt;ԼՄՀՆԴ-ՄԱ-</w:t>
      </w:r>
      <w:r w:rsidR="00732042">
        <w:rPr>
          <w:rFonts w:ascii="Sylfaen" w:hAnsi="Sylfaen" w:cs="Franklin Gothic Medium Cond"/>
          <w:b/>
          <w:sz w:val="20"/>
          <w:lang w:val="af-ZA"/>
        </w:rPr>
        <w:t>ԲՆԱ</w:t>
      </w:r>
      <w:r w:rsidR="0082326B">
        <w:rPr>
          <w:rFonts w:ascii="Sylfaen" w:hAnsi="Sylfaen" w:cs="Franklin Gothic Medium Cond"/>
          <w:b/>
          <w:sz w:val="20"/>
          <w:lang w:val="af-ZA"/>
        </w:rPr>
        <w:t>-1</w:t>
      </w:r>
      <w:r w:rsidR="0082326B" w:rsidRPr="0082326B">
        <w:rPr>
          <w:rFonts w:ascii="Sylfaen" w:hAnsi="Sylfaen" w:cs="Franklin Gothic Medium Cond"/>
          <w:b/>
          <w:sz w:val="20"/>
          <w:lang w:val="hy-AM"/>
        </w:rPr>
        <w:t>9/</w:t>
      </w:r>
      <w:r w:rsidR="00732042">
        <w:rPr>
          <w:rFonts w:ascii="Sylfaen" w:hAnsi="Sylfaen" w:cs="Franklin Gothic Medium Cond"/>
          <w:b/>
          <w:sz w:val="20"/>
          <w:lang w:val="af-ZA"/>
        </w:rPr>
        <w:t>0</w:t>
      </w:r>
      <w:r w:rsidR="0082326B" w:rsidRPr="0082326B">
        <w:rPr>
          <w:rFonts w:ascii="Sylfaen" w:hAnsi="Sylfaen" w:cs="Franklin Gothic Medium Cond"/>
          <w:b/>
          <w:sz w:val="20"/>
          <w:lang w:val="hy-AM"/>
        </w:rPr>
        <w:t>6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GHEA Grapalat" w:hAnsi="GHEA Grapalat"/>
          <w:sz w:val="18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170"/>
        <w:gridCol w:w="313"/>
        <w:gridCol w:w="121"/>
        <w:gridCol w:w="791"/>
        <w:gridCol w:w="201"/>
        <w:gridCol w:w="118"/>
        <w:gridCol w:w="148"/>
        <w:gridCol w:w="159"/>
        <w:gridCol w:w="394"/>
        <w:gridCol w:w="12"/>
        <w:gridCol w:w="161"/>
        <w:gridCol w:w="19"/>
        <w:gridCol w:w="123"/>
        <w:gridCol w:w="567"/>
        <w:gridCol w:w="154"/>
        <w:gridCol w:w="129"/>
        <w:gridCol w:w="247"/>
        <w:gridCol w:w="179"/>
        <w:gridCol w:w="56"/>
        <w:gridCol w:w="85"/>
        <w:gridCol w:w="85"/>
        <w:gridCol w:w="624"/>
        <w:gridCol w:w="69"/>
        <w:gridCol w:w="36"/>
        <w:gridCol w:w="320"/>
        <w:gridCol w:w="41"/>
        <w:gridCol w:w="16"/>
        <w:gridCol w:w="519"/>
        <w:gridCol w:w="204"/>
        <w:gridCol w:w="71"/>
        <w:gridCol w:w="116"/>
        <w:gridCol w:w="152"/>
        <w:gridCol w:w="265"/>
        <w:gridCol w:w="271"/>
        <w:gridCol w:w="31"/>
        <w:gridCol w:w="157"/>
        <w:gridCol w:w="10"/>
        <w:gridCol w:w="39"/>
        <w:gridCol w:w="697"/>
        <w:gridCol w:w="142"/>
        <w:gridCol w:w="31"/>
        <w:gridCol w:w="186"/>
        <w:gridCol w:w="29"/>
        <w:gridCol w:w="6"/>
        <w:gridCol w:w="210"/>
        <w:gridCol w:w="1721"/>
        <w:gridCol w:w="48"/>
      </w:tblGrid>
      <w:tr w:rsidR="00994B02" w:rsidTr="0082326B">
        <w:trPr>
          <w:gridAfter w:val="1"/>
          <w:wAfter w:w="48" w:type="dxa"/>
          <w:trHeight w:val="146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94B02" w:rsidRPr="00D34747" w:rsidTr="0082326B">
        <w:trPr>
          <w:gridAfter w:val="1"/>
          <w:wAfter w:w="48" w:type="dxa"/>
          <w:trHeight w:val="110"/>
        </w:trPr>
        <w:tc>
          <w:tcPr>
            <w:tcW w:w="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4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E848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E848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994B02" w:rsidTr="0082326B">
        <w:trPr>
          <w:gridAfter w:val="1"/>
          <w:wAfter w:w="48" w:type="dxa"/>
          <w:trHeight w:val="1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994B02" w:rsidTr="0082326B">
        <w:trPr>
          <w:gridAfter w:val="1"/>
          <w:wAfter w:w="48" w:type="dxa"/>
          <w:trHeight w:val="2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8960EB" w:rsidRPr="00CC2ACC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Î³ï»ï»ñ »ñ³Ï³ÛÇÝ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3400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3400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G-20, ëï»ñÇÉ, ÙÇ³Ý·³ÙÛ³ û·ï³·áñÍÙ³Ý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G-20, ëï»ñÇÉ, ÙÇ³Ý·³ÙÛ³ û·ï³·áñÍÙ³Ý</w:t>
            </w:r>
          </w:p>
        </w:tc>
      </w:tr>
      <w:tr w:rsidR="008960EB" w:rsidRPr="00D10791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2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Ò»éÝáó ÙÇ³Ýí. áã ëï»ñÇÉ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½áõÛ·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51000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51000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²ñï³ùÇÝ ï»ëùª ³Ùáõñ, É³ï»ùëÇó, §L¦ ã³÷Ç: ä³ÑÙ³ÝÙ³Ý Ýß³ÝÝ»ñÁª í³Ë»ÝáõÙ ¿ ËáÝ³íáõÃÛáõÝÇó: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²ñï³ùÇÝ ï»ëùª ³Ùáõñ, É³ï»ùëÇó, §L¦ ã³÷Ç: ä³ÑÙ³ÝÙ³Ý Ýß³ÝÝ»ñÁª í³Ë»ÝáõÙ ¿ ËáÝ³íáõÃÛáõÝÇó:</w:t>
            </w:r>
          </w:p>
        </w:tc>
      </w:tr>
      <w:tr w:rsidR="008960EB" w:rsidRPr="00D10791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3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Ü»ñ³ñÏÇã ÙÇ³Ýí³· ³ë»Õáí 20 ÙÉ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6000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6000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M" w:hAnsi="Arial AM" w:cs="Calibri"/>
                <w:sz w:val="16"/>
                <w:szCs w:val="16"/>
              </w:rPr>
            </w:pPr>
            <w:r>
              <w:rPr>
                <w:rFonts w:ascii="Arial AM" w:hAnsi="Arial AM" w:cs="Calibri"/>
                <w:sz w:val="16"/>
                <w:szCs w:val="16"/>
              </w:rPr>
              <w:t xml:space="preserve">§BD Emerald¦ Ï³Ù Ñ³Ù³ñÅ»ù: </w:t>
            </w: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տեսք՝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անհատական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</w:t>
            </w:r>
            <w:r>
              <w:rPr>
                <w:rFonts w:ascii="Arial AM" w:hAnsi="Arial AM" w:cs="Arial AM"/>
                <w:sz w:val="16"/>
                <w:szCs w:val="16"/>
              </w:rPr>
              <w:t>,</w:t>
            </w:r>
            <w:r>
              <w:rPr>
                <w:rFonts w:ascii="Arial AM" w:hAnsi="Arial A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ստերիլ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ապիրոգեն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տոքսինների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սանդղակի</w:t>
            </w:r>
            <w:r>
              <w:rPr>
                <w:rFonts w:ascii="Arial AM" w:hAnsi="Arial A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նշումները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հստակ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ուրվագված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Եռակոմպոնենտ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ասեղի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չափը՝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22 G /0,37*40ÙÙ/:</w:t>
            </w:r>
            <w:r>
              <w:rPr>
                <w:rFonts w:ascii="Arial AM" w:hAnsi="Arial AM" w:cs="Calibri"/>
                <w:sz w:val="16"/>
                <w:szCs w:val="16"/>
              </w:rPr>
              <w:t xml:space="preserve"> ä³ÛÙ³Ý³Ï³Ý Ýß³ÝÝ»ñÁª í³Ë»ÝáõÙ ¿ </w:t>
            </w:r>
            <w:r>
              <w:rPr>
                <w:rFonts w:ascii="Arial AM" w:hAnsi="Arial AM" w:cs="Calibri"/>
                <w:sz w:val="16"/>
                <w:szCs w:val="16"/>
              </w:rPr>
              <w:lastRenderedPageBreak/>
              <w:t>ËáÝ³íáõÃÛáõÝÇó, ãÇ å³ñáõÝ³ÏáõÙ É³ï»ùë: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M" w:hAnsi="Arial AM" w:cs="Calibri"/>
                <w:sz w:val="16"/>
                <w:szCs w:val="16"/>
              </w:rPr>
            </w:pPr>
            <w:r>
              <w:rPr>
                <w:rFonts w:ascii="Arial AM" w:hAnsi="Arial AM" w:cs="Calibri"/>
                <w:sz w:val="16"/>
                <w:szCs w:val="16"/>
              </w:rPr>
              <w:lastRenderedPageBreak/>
              <w:t xml:space="preserve">§BD Emerald¦ Ï³Ù Ñ³Ù³ñÅ»ù: </w:t>
            </w: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տեսք՝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անհատական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</w:t>
            </w:r>
            <w:r>
              <w:rPr>
                <w:rFonts w:ascii="Arial AM" w:hAnsi="Arial AM" w:cs="Arial AM"/>
                <w:sz w:val="16"/>
                <w:szCs w:val="16"/>
              </w:rPr>
              <w:t>,</w:t>
            </w:r>
            <w:r>
              <w:rPr>
                <w:rFonts w:ascii="Arial AM" w:hAnsi="Arial A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ստերիլ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ապիրոգեն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տոքսինների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սանդղակի</w:t>
            </w:r>
            <w:r>
              <w:rPr>
                <w:rFonts w:ascii="Arial AM" w:hAnsi="Arial A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նշումները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հստակ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ուրվագված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Եռակոմպոնենտ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ասեղի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չափը՝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22 G /0,37*40ÙÙ/:</w:t>
            </w:r>
            <w:r>
              <w:rPr>
                <w:rFonts w:ascii="Arial AM" w:hAnsi="Arial AM" w:cs="Calibri"/>
                <w:sz w:val="16"/>
                <w:szCs w:val="16"/>
              </w:rPr>
              <w:t xml:space="preserve"> ä³ÛÙ³Ý³Ï³Ý Ýß³ÝÝ»ñÁª </w:t>
            </w:r>
            <w:r>
              <w:rPr>
                <w:rFonts w:ascii="Arial AM" w:hAnsi="Arial AM" w:cs="Calibri"/>
                <w:sz w:val="16"/>
                <w:szCs w:val="16"/>
              </w:rPr>
              <w:lastRenderedPageBreak/>
              <w:t>í³Ë»ÝáõÙ ¿ ËáÝ³íáõÃÛáõÝÇó, ãÇ å³ñáõÝ³ÏáõÙ É³ï»ùë:</w:t>
            </w:r>
          </w:p>
        </w:tc>
      </w:tr>
      <w:tr w:rsidR="008960EB" w:rsidRPr="00D10791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lastRenderedPageBreak/>
              <w:t>4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Ü»ñ³ñÏÇã ÙÇ³Ýí³· ³ë»Õáí 5 ÙÉ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84000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84000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§BD Emerald¦ Ï³Ù Ñ³Ù³ñÅ»ù: </w:t>
            </w: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տեսք՝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անհատական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ստերիլ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ապիրոգեն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տոքսինների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սանդղակի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նշումները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հստակ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ուրվագված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Եռակոմպոնենտ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ասեղի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չափը՝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22 G /0,37*40ÙÙ/: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ä³ÛÙ³Ý³Ï³Ý Ýß³ÝÝ»ñÁª í³Ë»ÝáõÙ ¿ ËáÝ³íáõÃÛáõÝÇó, ãÇ å³ñáõÝ³ÏáõÙ É³ï»ùë: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§BD Emerald¦ Ï³Ù Ñ³Ù³ñÅ»ù: </w:t>
            </w: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տեսք՝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անհատական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ստերիլ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ապիրոգեն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տոքսինների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սանդղակի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նշումները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հստակ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ուրվագված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Եռակոմպոնենտ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ասեղի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չափը՝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22 G /0,37*40ÙÙ/: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ä³ÛÙ³Ý³Ï³Ý Ýß³ÝÝ»ñÁª í³Ë»ÝáõÙ ¿ ËáÝ³íáõÃÛáõÝÇó, ãÇ å³ñáõÝ³ÏáõÙ É³ï»ùë:</w:t>
            </w:r>
          </w:p>
        </w:tc>
      </w:tr>
      <w:tr w:rsidR="008960EB" w:rsidRPr="00D10791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5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Ð³Ù³Ï³ñ· ÷áËÝ»ñ³ñÏÙ³Ý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22500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22500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²ñï³ùÇÝ ï»ëùª ³ÝÑ³ï³Ï³Ý ÷³Ã»Ã³íáñáõÙ, Ñ»ñÙ»ïÇÏ ÷³Ï, ëï»ñÇÉ, ³åÇñá·»Ý, ³é³Ýó ïáëùÇÝÝ»ñÇ: ²ë»ÕÇ ã³÷Áª 22G/0,37*40ÙÙ/: ä³Ñå³ÝÙ³Ý Ýß³ÝÝ»ñÁª í³Ë»ÝáõÙ ¿ ËáÝ³íáõÃÛáõÝÇó: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²ñï³ùÇÝ ï»ëùª ³ÝÑ³ï³Ï³Ý ÷³Ã»Ã³íáñáõÙ, Ñ»ñÙ»ïÇÏ ÷³Ï, ëï»ñÇÉ, ³åÇñá·»Ý, ³é³Ýó ïáëùÇÝÝ»ñÇ: ²ë»ÕÇ ã³÷Áª 22G/0,37*40ÙÙ/: ä³Ñå³ÝÙ³Ý Ýß³ÝÝ»ñÁª í³Ë»ÝáõÙ ¿ ËáÝ³íáõÃÛáõÝÇó:</w:t>
            </w:r>
          </w:p>
        </w:tc>
      </w:tr>
      <w:tr w:rsidR="008960EB" w:rsidRPr="00D10791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6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ØÇ³Ýí³· ³ë»ÕÝ»ñ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500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500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M" w:hAnsi="Arial A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տեսք՝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անհատական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ստերիլ</w:t>
            </w:r>
            <w:r>
              <w:rPr>
                <w:rFonts w:ascii="Arial AM" w:hAnsi="Arial AM" w:cs="Arial AM"/>
                <w:sz w:val="16"/>
                <w:szCs w:val="16"/>
              </w:rPr>
              <w:t>,</w:t>
            </w:r>
            <w:r>
              <w:rPr>
                <w:rFonts w:ascii="Arial AM" w:hAnsi="Arial A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ապիրոգեն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տոքսինների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չափը՝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22 G /0,37*40ÙÙ/: ä³ÛÙ³Ý³Ï³Ý Ýß³ÝÝ»ñÁª</w:t>
            </w:r>
            <w:r>
              <w:rPr>
                <w:rFonts w:ascii="Arial AM" w:hAnsi="Arial AM" w:cs="Calibri"/>
                <w:sz w:val="16"/>
                <w:szCs w:val="16"/>
              </w:rPr>
              <w:t xml:space="preserve"> í³Ë»ÝáõÙ ¿ ËáÝ³íáõÃÛáõÝÇó, ãÇ å³ñáõÝ³ÏáõÙ É³ï»ùë: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M" w:hAnsi="Arial A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տեսք՝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անհատական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ստերիլ</w:t>
            </w:r>
            <w:r>
              <w:rPr>
                <w:rFonts w:ascii="Arial AM" w:hAnsi="Arial AM" w:cs="Arial AM"/>
                <w:sz w:val="16"/>
                <w:szCs w:val="16"/>
              </w:rPr>
              <w:t>,</w:t>
            </w:r>
            <w:r>
              <w:rPr>
                <w:rFonts w:ascii="Arial AM" w:hAnsi="Arial A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ապիրոգեն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տոքսինների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չափը՝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22 G /0,37*40ÙÙ/: ä³ÛÙ³Ý³Ï³Ý Ýß³ÝÝ»ñÁª</w:t>
            </w:r>
            <w:r>
              <w:rPr>
                <w:rFonts w:ascii="Arial AM" w:hAnsi="Arial AM" w:cs="Calibri"/>
                <w:sz w:val="16"/>
                <w:szCs w:val="16"/>
              </w:rPr>
              <w:t xml:space="preserve"> í³Ë»ÝáõÙ ¿ ËáÝ³íáõÃÛáõÝÇó, ãÇ å³ñáõÝ³ÏáõÙ É³ï»ùë:</w:t>
            </w:r>
          </w:p>
        </w:tc>
      </w:tr>
      <w:tr w:rsidR="008960EB" w:rsidRPr="00D10791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7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´³Ùµ³Ï ÑÇ·Ç»ÝÇÏ /µÅßÏ./ 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Ï·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10500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10500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k Armenian" w:hAnsi="Arik Armenian" w:cs="Calibri"/>
                <w:sz w:val="16"/>
                <w:szCs w:val="16"/>
              </w:rPr>
            </w:pPr>
            <w:r>
              <w:rPr>
                <w:rFonts w:ascii="Arik Armenian" w:hAnsi="Arik Armenian" w:cs="Calibri"/>
                <w:sz w:val="16"/>
                <w:szCs w:val="16"/>
              </w:rPr>
              <w:t xml:space="preserve">²ñï³ùÇÝ ï»ëùª ÙÇ³ï³ññ, É³í ·½í³Í /ë³Ýñ³Í/ Ã»É³ÛÇÝ ½³Ý·í³Í, ³é³Ýó ÏáÕÙÝ³ÏÇ Ë³éÝáõñ¹Ý»ñÇ ¨ Ý»ñ¹ñáõÙÝ»ñÇ: ÂáõÛÉ³ïñíáõÙ ¿ </w:t>
            </w:r>
            <w:r>
              <w:rPr>
                <w:rFonts w:ascii="Arik Armenian" w:hAnsi="Arik Armenian" w:cs="Calibri"/>
                <w:sz w:val="16"/>
                <w:szCs w:val="16"/>
              </w:rPr>
              <w:lastRenderedPageBreak/>
              <w:t>Ã»É³ÛÇÝ Ñ³Ý·áõÛóÝ»ñÇ »½³ÏÇ Ïáõï³ÏáõÙÝ»ñ: 50  ·ñ³Ù³Ýáó ÷³Ã»ÃÝ»ñáí: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k Armenian" w:hAnsi="Arik Armenian" w:cs="Calibri"/>
                <w:sz w:val="16"/>
                <w:szCs w:val="16"/>
              </w:rPr>
            </w:pPr>
            <w:r>
              <w:rPr>
                <w:rFonts w:ascii="Arik Armenian" w:hAnsi="Arik Armenian" w:cs="Calibri"/>
                <w:sz w:val="16"/>
                <w:szCs w:val="16"/>
              </w:rPr>
              <w:lastRenderedPageBreak/>
              <w:t xml:space="preserve">²ñï³ùÇÝ ï»ëùª ÙÇ³ï³ññ, É³í ·½í³Í /ë³Ýñ³Í/ Ã»É³ÛÇÝ ½³Ý·í³Í, ³é³Ýó ÏáÕÙÝ³ÏÇ Ë³éÝáõñ¹Ý»ñÇ ¨ Ý»ñ¹ñáõÙÝ»ñÇ: ÂáõÛÉ³ïñíáõÙ ¿ </w:t>
            </w:r>
            <w:r>
              <w:rPr>
                <w:rFonts w:ascii="Arik Armenian" w:hAnsi="Arik Armenian" w:cs="Calibri"/>
                <w:sz w:val="16"/>
                <w:szCs w:val="16"/>
              </w:rPr>
              <w:lastRenderedPageBreak/>
              <w:t>Ã»É³ÛÇÝ Ñ³Ý·áõÛóÝ»ñÇ »½³ÏÇ Ïáõï³ÏáõÙÝ»ñ: 50  ·ñ³Ù³Ýáó ÷³Ã»ÃÝ»ñáí:</w:t>
            </w:r>
          </w:p>
        </w:tc>
      </w:tr>
      <w:tr w:rsidR="008960EB" w:rsidRPr="006172E5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lastRenderedPageBreak/>
              <w:t>8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¶ÉÛáõÏáÙ»ïñÇ Ã»ëï-»ñÇ½Ý»ñ, 100Ñ³ï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ïáõ÷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6500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6500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Ü³Ë³ï»ëí³Í ,, ²Ïáõã»Ï,, ·ÉÛáõÏáÙ»ïñÇ Ñ³Ù³ñ: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Ü³Ë³ï»ëí³Í ,, ²Ïáõã»Ï,, ·ÉÛáõÏáÙ»ïñÇ Ñ³Ù³ñ:</w:t>
            </w:r>
          </w:p>
        </w:tc>
      </w:tr>
      <w:tr w:rsidR="008960EB" w:rsidRPr="00CC2ACC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9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ä»¹»ùë, ÉáõÍáõÛÃ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ÉÇïñ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9510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9510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ÈáõÍáõÛÃ ³ñï³ùÇÝ ÏÇñ³éÙ³Ý, 60ÙÉ ³å³Ï» ßßÇÏáí: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ÈáõÍáõÛÃ ³ñï³ùÇÝ ÏÇñ³éÙ³Ý, 60ÙÉ ³å³Ï» ßßÇÏáí:</w:t>
            </w:r>
          </w:p>
        </w:tc>
      </w:tr>
      <w:tr w:rsidR="008960EB" w:rsidRPr="00CC2ACC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10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Ä³í»É §êáÉÇ¹¦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Ï·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7200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7200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շինություններում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մակերեսների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լաբորատորիաների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բժշկական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սարքավորումների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ախտահանման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Նյութն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ոինօ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հակամանրէային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ազդեցություն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Արագ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լուծվող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:</w:t>
            </w:r>
            <w:r>
              <w:rPr>
                <w:rFonts w:ascii="Sylfaen" w:hAnsi="Sylfaen" w:cs="Sylfaen"/>
                <w:sz w:val="16"/>
                <w:szCs w:val="16"/>
              </w:rPr>
              <w:t>Ժավել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սոլիդ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- 1</w:t>
            </w:r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-320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1 </w:t>
            </w:r>
            <w:r>
              <w:rPr>
                <w:rFonts w:ascii="Sylfaen" w:hAnsi="Sylfaen" w:cs="Sylfaen"/>
                <w:sz w:val="16"/>
                <w:szCs w:val="16"/>
              </w:rPr>
              <w:t>հաբը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-3,2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դիքլորիզոցիանաթթվի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Na-</w:t>
            </w:r>
            <w:r>
              <w:rPr>
                <w:rFonts w:ascii="Sylfaen" w:hAnsi="Sylfaen" w:cs="Sylfaen"/>
                <w:sz w:val="16"/>
                <w:szCs w:val="16"/>
              </w:rPr>
              <w:t>ական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(73,25%), 1,5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ակտիվ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պարունակությամբ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:`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շինություններում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մակերեսների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լաբորատորիաների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բժշկական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սարքավորումների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ախտահանման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Նյութն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ոինօ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հակամանրէային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ազդեցություն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Արագ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լուծվող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:</w:t>
            </w:r>
            <w:r>
              <w:rPr>
                <w:rFonts w:ascii="Sylfaen" w:hAnsi="Sylfaen" w:cs="Sylfaen"/>
                <w:sz w:val="16"/>
                <w:szCs w:val="16"/>
              </w:rPr>
              <w:t>Ժավել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սոլիդ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- 1</w:t>
            </w:r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-320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1 </w:t>
            </w:r>
            <w:r>
              <w:rPr>
                <w:rFonts w:ascii="Sylfaen" w:hAnsi="Sylfaen" w:cs="Sylfaen"/>
                <w:sz w:val="16"/>
                <w:szCs w:val="16"/>
              </w:rPr>
              <w:t>հաբը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-3,2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դիքլորիզոցիանաթթվի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Na-</w:t>
            </w:r>
            <w:r>
              <w:rPr>
                <w:rFonts w:ascii="Sylfaen" w:hAnsi="Sylfaen" w:cs="Sylfaen"/>
                <w:sz w:val="16"/>
                <w:szCs w:val="16"/>
              </w:rPr>
              <w:t>ական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(73,25%), 1,5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ակտիվ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պարունակությամբ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:`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 </w:t>
            </w:r>
          </w:p>
        </w:tc>
      </w:tr>
      <w:tr w:rsidR="008960EB" w:rsidRPr="00CC2ACC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11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Î³ï³ÙÇÝ, 1ÉÇïñ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3600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3600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50% </w:t>
            </w:r>
            <w:r>
              <w:rPr>
                <w:rFonts w:ascii="Sylfaen" w:hAnsi="Sylfaen" w:cs="Sylfaen"/>
                <w:sz w:val="16"/>
                <w:szCs w:val="16"/>
              </w:rPr>
              <w:t>ալկիլի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դիմեթիլբենզիլամինային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քլորիդը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ջրում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:</w:t>
            </w:r>
            <w:r>
              <w:rPr>
                <w:rFonts w:ascii="Arial Armenian" w:hAnsi="Arial Armenian" w:cs="Calibri"/>
                <w:sz w:val="16"/>
                <w:szCs w:val="16"/>
              </w:rPr>
              <w:br/>
              <w:t xml:space="preserve">5 </w:t>
            </w:r>
            <w:r>
              <w:rPr>
                <w:rFonts w:ascii="Sylfaen" w:hAnsi="Sylfaen" w:cs="Sylfaen"/>
                <w:sz w:val="16"/>
                <w:szCs w:val="16"/>
              </w:rPr>
              <w:t>լիտրանոց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ծավալի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տարաներով</w:t>
            </w:r>
            <w:r>
              <w:rPr>
                <w:rFonts w:ascii="Arial Armenian" w:hAnsi="Arial Armenian" w:cs="Calibri"/>
                <w:sz w:val="16"/>
                <w:szCs w:val="16"/>
              </w:rPr>
              <w:t>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50% </w:t>
            </w:r>
            <w:r>
              <w:rPr>
                <w:rFonts w:ascii="Sylfaen" w:hAnsi="Sylfaen" w:cs="Sylfaen"/>
                <w:sz w:val="16"/>
                <w:szCs w:val="16"/>
              </w:rPr>
              <w:t>ալկիլի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դիմեթիլբենզիլամինային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քլորիդը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ջրում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:</w:t>
            </w:r>
            <w:r>
              <w:rPr>
                <w:rFonts w:ascii="Arial Armenian" w:hAnsi="Arial Armenian" w:cs="Calibri"/>
                <w:sz w:val="16"/>
                <w:szCs w:val="16"/>
              </w:rPr>
              <w:br/>
              <w:t xml:space="preserve">5 </w:t>
            </w:r>
            <w:r>
              <w:rPr>
                <w:rFonts w:ascii="Sylfaen" w:hAnsi="Sylfaen" w:cs="Sylfaen"/>
                <w:sz w:val="16"/>
                <w:szCs w:val="16"/>
              </w:rPr>
              <w:t>լիտրանոց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ծավալի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տարաներով</w:t>
            </w:r>
            <w:r>
              <w:rPr>
                <w:rFonts w:ascii="Arial Armenian" w:hAnsi="Arial Armenian" w:cs="Calibri"/>
                <w:sz w:val="16"/>
                <w:szCs w:val="16"/>
              </w:rPr>
              <w:t>:</w:t>
            </w:r>
          </w:p>
        </w:tc>
      </w:tr>
      <w:tr w:rsidR="008960EB" w:rsidRPr="006172E5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12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²Ëï³Ñ³ÝÇã Ëï³ÝÛáõÃ §êáõñý³ÝÇáë¦ Ï³Ù Ñ³Ù³ñÅ»ù, ÉÇïñ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69000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69000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Ախտահանիչ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դիդեցիլդիմեթիլամոնիումի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քլորիդ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2,2%,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N,N-</w:t>
            </w:r>
            <w:r>
              <w:rPr>
                <w:rFonts w:ascii="Sylfaen" w:hAnsi="Sylfaen" w:cs="Sylfaen"/>
                <w:sz w:val="16"/>
                <w:szCs w:val="16"/>
              </w:rPr>
              <w:t>բիս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-(3-</w:t>
            </w:r>
            <w:r>
              <w:rPr>
                <w:rFonts w:ascii="Sylfaen" w:hAnsi="Sylfaen" w:cs="Sylfaen"/>
                <w:sz w:val="16"/>
                <w:szCs w:val="16"/>
              </w:rPr>
              <w:t>ամինոպրոպիլ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)</w:t>
            </w:r>
            <w:r>
              <w:rPr>
                <w:rFonts w:ascii="Sylfaen" w:hAnsi="Sylfaen" w:cs="Sylfaen"/>
                <w:sz w:val="16"/>
                <w:szCs w:val="16"/>
              </w:rPr>
              <w:t>դոդեցիլամին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-5,% (</w:t>
            </w:r>
            <w:r>
              <w:rPr>
                <w:rFonts w:ascii="Sylfaen" w:hAnsi="Sylfaen" w:cs="Sylfaen"/>
                <w:sz w:val="16"/>
                <w:szCs w:val="16"/>
              </w:rPr>
              <w:t>ՉԱՄ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ինչպես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նաև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օժանդակող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բաղադրիչներ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էթիլենդիամինտետրաքացախաթթու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իոնածին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մակերեսային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ակտիվ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նյութեր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կայունացուցիչ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հոտավետ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նյութեր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ջուր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Ախտահանիչ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նյութն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օժտված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հակամանրէային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ակտիվությամբ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ներառյալ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տուբերկուլոզի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միկոբակտերիաներ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),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հատուկ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վտանգավոր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վարակների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հարուցիչների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ժանտախտ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տուլարեմիա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լեգիոնելոզ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),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վիրուսների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ներառյալ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պոլիոմելիտ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արտաընդերային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հեպատիտներ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վարակ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),(H5N1),(A H1N1), </w:t>
            </w:r>
            <w:r>
              <w:rPr>
                <w:rFonts w:ascii="Sylfaen" w:hAnsi="Sylfaen" w:cs="Sylfaen"/>
                <w:sz w:val="16"/>
                <w:szCs w:val="16"/>
              </w:rPr>
              <w:t>կանդիդա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դերմատոֆիտոն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բորբոսասնկեր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ինչպես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նաև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հոտակլանիչ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ազդեցությամբ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: §êáõñý³ÝÇáë¦ Ï³Ù Ñ³Ù³ñÅ»</w:t>
            </w:r>
            <w:r>
              <w:rPr>
                <w:rFonts w:ascii="Arial Armenian" w:hAnsi="Arial Armenian" w:cs="Calibri"/>
                <w:sz w:val="16"/>
                <w:szCs w:val="16"/>
              </w:rPr>
              <w:t>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Ախտահանիչ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դիդեցիլդիմեթիլամոնիումի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քլորիդ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2,2%,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N,N-</w:t>
            </w:r>
            <w:r>
              <w:rPr>
                <w:rFonts w:ascii="Sylfaen" w:hAnsi="Sylfaen" w:cs="Sylfaen"/>
                <w:sz w:val="16"/>
                <w:szCs w:val="16"/>
              </w:rPr>
              <w:t>բիս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-(3-</w:t>
            </w:r>
            <w:r>
              <w:rPr>
                <w:rFonts w:ascii="Sylfaen" w:hAnsi="Sylfaen" w:cs="Sylfaen"/>
                <w:sz w:val="16"/>
                <w:szCs w:val="16"/>
              </w:rPr>
              <w:t>ամինոպրոպիլ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)</w:t>
            </w:r>
            <w:r>
              <w:rPr>
                <w:rFonts w:ascii="Sylfaen" w:hAnsi="Sylfaen" w:cs="Sylfaen"/>
                <w:sz w:val="16"/>
                <w:szCs w:val="16"/>
              </w:rPr>
              <w:t>դոդեցիլամին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-5,% (</w:t>
            </w:r>
            <w:r>
              <w:rPr>
                <w:rFonts w:ascii="Sylfaen" w:hAnsi="Sylfaen" w:cs="Sylfaen"/>
                <w:sz w:val="16"/>
                <w:szCs w:val="16"/>
              </w:rPr>
              <w:t>ՉԱՄ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ինչպես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նաև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օժանդակող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բաղադրիչներ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էթիլենդիամինտետրաքացախաթթու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իոնածին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մակերեսային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ակտիվ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նյութեր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կայունացուցիչ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հոտավետ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նյութեր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ջուր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Ախտահանիչ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նյութն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օժտված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հակամանրէային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ակտիվությամբ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ներառյալ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տուբերկուլոզի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միկոբակտերիաներ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),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հատուկ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վտանգավոր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վարակների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հարուցիչների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ժանտախտ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տուլարեմիա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լեգիոնելոզ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),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վիրուսների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ներառյալ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պոլիոմելիտ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արտաընդերային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հեպատիտներ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վարակ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),(H5N1),(A H1N1), </w:t>
            </w:r>
            <w:r>
              <w:rPr>
                <w:rFonts w:ascii="Sylfaen" w:hAnsi="Sylfaen" w:cs="Sylfaen"/>
                <w:sz w:val="16"/>
                <w:szCs w:val="16"/>
              </w:rPr>
              <w:t>կանդիդա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դերմատոֆիտոն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բորբոսասնկեր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ինչպես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նաև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հոտակլանիչ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ազդեցությամբ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: §êáõñý³ÝÇáë¦ Ï³Ù Ñ³Ù³ñÅ»</w:t>
            </w:r>
            <w:r>
              <w:rPr>
                <w:rFonts w:ascii="Arial Armenian" w:hAnsi="Arial Armenian" w:cs="Calibri"/>
                <w:sz w:val="16"/>
                <w:szCs w:val="16"/>
              </w:rPr>
              <w:t>ù</w:t>
            </w:r>
          </w:p>
        </w:tc>
      </w:tr>
      <w:tr w:rsidR="008960EB" w:rsidRPr="006172E5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lastRenderedPageBreak/>
              <w:t>13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²Ëï³Ñ³ÝÇã Ëï³ÝÛáõÃ, ÉÇïñ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15600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15600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§È»ÛÏáë»åï¦ Ï³Ù Ñ³Ù³ñÅ»ù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§È»ÛÏáë»åï¦ Ï³Ù Ñ³Ù³ñÅ»ù</w:t>
            </w:r>
          </w:p>
        </w:tc>
      </w:tr>
      <w:tr w:rsidR="008960EB" w:rsidRPr="004E50F1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14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Â³ë³Ï µÅßÏ³Ï³Ý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4000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´ÅßÏ³Ï³Ý, É³í áñ³ÏÇ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´ÅßÏ³Ï³Ý, É³í áñ³ÏÇ</w:t>
            </w:r>
          </w:p>
        </w:tc>
      </w:tr>
      <w:tr w:rsidR="008960EB" w:rsidRPr="00CC2ACC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15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Ü³ïñÇÇ óÇïñ³ï, 0,3·ñ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900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900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Ֆիրմային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նշանի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:</w:t>
            </w:r>
            <w:r>
              <w:rPr>
                <w:rFonts w:ascii="Sylfaen" w:hAnsi="Sylfaen" w:cs="Sylfaen"/>
                <w:sz w:val="16"/>
                <w:szCs w:val="16"/>
              </w:rPr>
              <w:t>Հանձման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1/2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Ֆիրմային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նշանի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:</w:t>
            </w:r>
            <w:r>
              <w:rPr>
                <w:rFonts w:ascii="Sylfaen" w:hAnsi="Sylfaen" w:cs="Sylfaen"/>
                <w:sz w:val="16"/>
                <w:szCs w:val="16"/>
              </w:rPr>
              <w:t>Հանձման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1/2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</w:t>
            </w:r>
          </w:p>
        </w:tc>
      </w:tr>
      <w:tr w:rsidR="008960EB" w:rsidRPr="006172E5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16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ø³ó³Ë³ÃÃáõ, 1,1ÉÇïñ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1750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1750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Ֆիրմային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նշանի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:</w:t>
            </w:r>
            <w:r>
              <w:rPr>
                <w:rFonts w:ascii="Sylfaen" w:hAnsi="Sylfaen" w:cs="Sylfaen"/>
                <w:sz w:val="16"/>
                <w:szCs w:val="16"/>
              </w:rPr>
              <w:t>Հանձման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1/2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Ֆիրմային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նշանի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:</w:t>
            </w:r>
            <w:r>
              <w:rPr>
                <w:rFonts w:ascii="Sylfaen" w:hAnsi="Sylfaen" w:cs="Sylfaen"/>
                <w:sz w:val="16"/>
                <w:szCs w:val="16"/>
              </w:rPr>
              <w:t>Հանձման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1/2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</w:t>
            </w:r>
          </w:p>
        </w:tc>
      </w:tr>
      <w:tr w:rsidR="008960EB" w:rsidRPr="00CC2ACC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17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²Õ³ÃÃáõ, 1,0 ÉÇïñ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2100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2100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Ֆիրմային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նշանի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:</w:t>
            </w:r>
            <w:r>
              <w:rPr>
                <w:rFonts w:ascii="Sylfaen" w:hAnsi="Sylfaen" w:cs="Sylfaen"/>
                <w:sz w:val="16"/>
                <w:szCs w:val="16"/>
              </w:rPr>
              <w:t>Հանձման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1/2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Ֆիրմային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նշանի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:</w:t>
            </w:r>
            <w:r>
              <w:rPr>
                <w:rFonts w:ascii="Sylfaen" w:hAnsi="Sylfaen" w:cs="Sylfaen"/>
                <w:sz w:val="16"/>
                <w:szCs w:val="16"/>
              </w:rPr>
              <w:t>Հանձման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1/2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</w:t>
            </w:r>
          </w:p>
        </w:tc>
      </w:tr>
      <w:tr w:rsidR="008960EB" w:rsidRPr="008960EB" w:rsidTr="0082326B">
        <w:trPr>
          <w:gridAfter w:val="1"/>
          <w:wAfter w:w="48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Pr="008960EB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</w:p>
          <w:p w:rsidR="008960EB" w:rsidRPr="004E50F1" w:rsidRDefault="008960EB">
            <w:pPr>
              <w:jc w:val="center"/>
              <w:rPr>
                <w:rFonts w:ascii="Arial Armenian" w:hAnsi="Arial Armenian" w:cs="Calibri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Calibri"/>
                <w:sz w:val="14"/>
                <w:szCs w:val="14"/>
                <w:lang w:val="en-US"/>
              </w:rPr>
              <w:t>18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Pr="006172E5" w:rsidRDefault="008960EB">
            <w:pPr>
              <w:rPr>
                <w:rFonts w:ascii="Arial Armenian" w:hAnsi="Arial Armenian" w:cs="Calibri"/>
                <w:color w:val="000000"/>
                <w:sz w:val="20"/>
                <w:szCs w:val="20"/>
                <w:lang w:val="en-US"/>
              </w:rPr>
            </w:pPr>
            <w:r w:rsidRPr="006172E5">
              <w:rPr>
                <w:rFonts w:ascii="Arial Armenian" w:hAnsi="Arial Armenian" w:cs="Calibri"/>
                <w:color w:val="000000"/>
                <w:sz w:val="20"/>
                <w:szCs w:val="20"/>
                <w:lang w:val="en-US"/>
              </w:rPr>
              <w:t>²½áï³Ï³Ý ÃÃáõ, 1,4 ÉÇïñ</w:t>
            </w:r>
          </w:p>
        </w:tc>
        <w:tc>
          <w:tcPr>
            <w:tcW w:w="8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2100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60EB" w:rsidRDefault="008960EB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18"/>
                <w:szCs w:val="18"/>
              </w:rPr>
              <w:t>2100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Ֆիրմային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նշանի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:</w:t>
            </w:r>
            <w:r>
              <w:rPr>
                <w:rFonts w:ascii="Sylfaen" w:hAnsi="Sylfaen" w:cs="Sylfaen"/>
                <w:sz w:val="16"/>
                <w:szCs w:val="16"/>
              </w:rPr>
              <w:t>Հանձման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1/2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EB" w:rsidRDefault="008960E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Ֆիրմային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նշանի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:</w:t>
            </w:r>
            <w:r>
              <w:rPr>
                <w:rFonts w:ascii="Sylfaen" w:hAnsi="Sylfaen" w:cs="Sylfaen"/>
                <w:sz w:val="16"/>
                <w:szCs w:val="16"/>
              </w:rPr>
              <w:t>Հանձման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1/2 </w:t>
            </w:r>
            <w:r>
              <w:rPr>
                <w:rFonts w:ascii="Sylfaen" w:hAnsi="Sylfaen" w:cs="Sylfaen"/>
                <w:sz w:val="16"/>
                <w:szCs w:val="16"/>
              </w:rPr>
              <w:t>առկայություն</w:t>
            </w:r>
          </w:p>
        </w:tc>
      </w:tr>
      <w:tr w:rsidR="00994B02" w:rsidRPr="00CC2ACC" w:rsidTr="0082326B">
        <w:trPr>
          <w:gridAfter w:val="1"/>
          <w:wAfter w:w="48" w:type="dxa"/>
          <w:trHeight w:val="169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Pr="00D10791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4B02" w:rsidRPr="00D34747" w:rsidTr="0082326B">
        <w:trPr>
          <w:gridAfter w:val="1"/>
          <w:wAfter w:w="48" w:type="dxa"/>
          <w:trHeight w:val="137"/>
        </w:trPr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74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առաջին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526-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որոշմամբ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հաստատված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կարգի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ենթ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994B02" w:rsidRPr="00D34747" w:rsidTr="0082326B">
        <w:trPr>
          <w:gridAfter w:val="1"/>
          <w:wAfter w:w="48" w:type="dxa"/>
          <w:trHeight w:val="196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94B02" w:rsidRPr="00D34747" w:rsidTr="0082326B">
        <w:trPr>
          <w:gridAfter w:val="1"/>
          <w:wAfter w:w="48" w:type="dxa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94B02" w:rsidTr="0082326B">
        <w:trPr>
          <w:gridAfter w:val="1"/>
          <w:wAfter w:w="48" w:type="dxa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56053E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56053E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15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56053E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56053E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9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994B02" w:rsidTr="0082326B">
        <w:trPr>
          <w:gridAfter w:val="1"/>
          <w:wAfter w:w="48" w:type="dxa"/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Q</w:t>
            </w:r>
          </w:p>
        </w:tc>
        <w:tc>
          <w:tcPr>
            <w:tcW w:w="1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49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94B02" w:rsidTr="0082326B">
        <w:trPr>
          <w:gridAfter w:val="1"/>
          <w:wAfter w:w="48" w:type="dxa"/>
          <w:trHeight w:val="196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94B02" w:rsidTr="0082326B">
        <w:trPr>
          <w:gridAfter w:val="1"/>
          <w:wAfter w:w="48" w:type="dxa"/>
          <w:trHeight w:val="155"/>
        </w:trPr>
        <w:tc>
          <w:tcPr>
            <w:tcW w:w="687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94B02" w:rsidRDefault="00732042" w:rsidP="001458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1458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994B0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1458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994B02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1458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 w:rsidR="00994B0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994B0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94B02" w:rsidTr="0082326B">
        <w:trPr>
          <w:gridAfter w:val="1"/>
          <w:wAfter w:w="48" w:type="dxa"/>
          <w:trHeight w:val="164"/>
        </w:trPr>
        <w:tc>
          <w:tcPr>
            <w:tcW w:w="615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94B02" w:rsidTr="0082326B">
        <w:trPr>
          <w:gridAfter w:val="1"/>
          <w:wAfter w:w="48" w:type="dxa"/>
          <w:trHeight w:val="92"/>
        </w:trPr>
        <w:tc>
          <w:tcPr>
            <w:tcW w:w="615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94B02" w:rsidTr="0082326B">
        <w:trPr>
          <w:gridAfter w:val="1"/>
          <w:wAfter w:w="48" w:type="dxa"/>
          <w:trHeight w:val="47"/>
        </w:trPr>
        <w:tc>
          <w:tcPr>
            <w:tcW w:w="615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994B02" w:rsidTr="0082326B">
        <w:trPr>
          <w:gridAfter w:val="1"/>
          <w:wAfter w:w="48" w:type="dxa"/>
          <w:trHeight w:val="47"/>
        </w:trPr>
        <w:tc>
          <w:tcPr>
            <w:tcW w:w="615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94B02" w:rsidTr="0082326B">
        <w:trPr>
          <w:gridAfter w:val="1"/>
          <w:wAfter w:w="48" w:type="dxa"/>
          <w:trHeight w:val="155"/>
        </w:trPr>
        <w:tc>
          <w:tcPr>
            <w:tcW w:w="615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94B02" w:rsidTr="0082326B">
        <w:trPr>
          <w:gridAfter w:val="1"/>
          <w:wAfter w:w="48" w:type="dxa"/>
          <w:trHeight w:val="54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94B02" w:rsidRPr="00D34747" w:rsidTr="0082326B">
        <w:trPr>
          <w:gridAfter w:val="1"/>
          <w:wAfter w:w="48" w:type="dxa"/>
          <w:trHeight w:val="40"/>
        </w:trPr>
        <w:tc>
          <w:tcPr>
            <w:tcW w:w="14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8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E848A9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848A9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994B02" w:rsidTr="0082326B">
        <w:trPr>
          <w:gridAfter w:val="1"/>
          <w:wAfter w:w="48" w:type="dxa"/>
          <w:trHeight w:val="213"/>
        </w:trPr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58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94B02" w:rsidTr="0082326B">
        <w:trPr>
          <w:gridAfter w:val="1"/>
          <w:wAfter w:w="48" w:type="dxa"/>
          <w:trHeight w:val="137"/>
        </w:trPr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94B02" w:rsidTr="0082326B">
        <w:trPr>
          <w:gridAfter w:val="1"/>
          <w:wAfter w:w="48" w:type="dxa"/>
          <w:trHeight w:val="137"/>
        </w:trPr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994B02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994B02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EF7E99" w:rsidRDefault="00994B02" w:rsidP="007320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 w:rsidR="00732042"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E30FA" w:rsidRDefault="00145874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3400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3400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3400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994B02" w:rsidRDefault="00145874" w:rsidP="007320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007CF0" w:rsidRDefault="00145874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E30FA" w:rsidRDefault="00145874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35750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35750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42900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F7E99" w:rsidRDefault="00145874" w:rsidP="00B03D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42500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42500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51000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994B02" w:rsidRDefault="00145874" w:rsidP="007320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007CF0" w:rsidRDefault="00145874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E30FA" w:rsidRDefault="00145874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5400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5400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5400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F7E99" w:rsidRDefault="00145874" w:rsidP="00B03D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6000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2F56AC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007CF0" w:rsidRDefault="00145874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45874" w:rsidTr="0082326B">
        <w:trPr>
          <w:gridAfter w:val="1"/>
          <w:wAfter w:w="48" w:type="dxa"/>
          <w:trHeight w:val="685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E30FA" w:rsidRDefault="00145874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70416,67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70416,67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14083,33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14083,33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84500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F7E99" w:rsidRDefault="00145874" w:rsidP="00B03D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71400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71400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71400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2F56AC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007CF0" w:rsidRDefault="00145874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E30FA" w:rsidRDefault="00145874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18333,33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18333,33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3666,67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3666,67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22000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F7E99" w:rsidRDefault="00145874" w:rsidP="00B03D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24500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24500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24500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2F56AC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007CF0" w:rsidRDefault="00145874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F7E99" w:rsidRDefault="00145874" w:rsidP="008960E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490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490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490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2F56AC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007CF0" w:rsidRDefault="00145874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E30FA" w:rsidRDefault="00145874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7500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7500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7500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EF7E99" w:rsidRDefault="00145874" w:rsidP="00B03D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10200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10200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10200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2F56AC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007CF0" w:rsidRDefault="00145874" w:rsidP="00732042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E30FA" w:rsidRDefault="00154713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5416,67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5416,67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8960EB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1083,33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8960EB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1083,33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6500</w:t>
            </w:r>
          </w:p>
        </w:tc>
      </w:tr>
      <w:tr w:rsidR="00145874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Pr="002F56AC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874" w:rsidRPr="00007CF0" w:rsidRDefault="00145874" w:rsidP="00732042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874" w:rsidRDefault="00145874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E30FA" w:rsidRDefault="00154713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43000</w:t>
            </w: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1547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007CF0" w:rsidRDefault="00154713" w:rsidP="00B03DBD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E30FA" w:rsidRDefault="00154713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3600</w:t>
            </w: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007CF0" w:rsidRDefault="00154713" w:rsidP="00B03DBD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E30FA" w:rsidRDefault="00154713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69000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69000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69000</w:t>
            </w: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1547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007CF0" w:rsidRDefault="00154713" w:rsidP="00B03DBD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E30FA" w:rsidRDefault="00154713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15600</w:t>
            </w: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007CF0" w:rsidRDefault="00154713" w:rsidP="00B03DBD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E30FA" w:rsidRDefault="00154713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ալեքս&gt;&gt;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3333,33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3333,33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666,67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666,67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4000</w:t>
            </w: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007CF0" w:rsidRDefault="00154713" w:rsidP="00B03DBD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E30FA" w:rsidRDefault="00154713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&lt;&lt;Մեդտեխպլյուս&gt;&gt;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900</w:t>
            </w: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007CF0" w:rsidRDefault="00154713" w:rsidP="00B03DBD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E30FA" w:rsidRDefault="00154713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&lt;&lt;Մեդտեխպլյուս&gt;&gt;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1750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1750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1750</w:t>
            </w: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007CF0" w:rsidRDefault="00154713" w:rsidP="00B03DBD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E30FA" w:rsidRDefault="00154713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&lt;&lt;Մեդտեխպլյուս&gt;&gt;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2100</w:t>
            </w: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007CF0" w:rsidRDefault="00154713" w:rsidP="00B03DBD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E30FA" w:rsidRDefault="00154713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&lt;&lt;Մեդտեխպլյուս&gt;&gt;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B03DBD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B03DBD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B03DBD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2100</w:t>
            </w:r>
          </w:p>
        </w:tc>
      </w:tr>
      <w:tr w:rsidR="00154713" w:rsidTr="0082326B">
        <w:trPr>
          <w:gridAfter w:val="1"/>
          <w:wAfter w:w="48" w:type="dxa"/>
          <w:trHeight w:val="290"/>
        </w:trPr>
        <w:tc>
          <w:tcPr>
            <w:tcW w:w="25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8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2E55D2" w:rsidRDefault="00154713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288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54713" w:rsidRPr="00D34747" w:rsidTr="0082326B">
        <w:trPr>
          <w:gridAfter w:val="1"/>
          <w:wAfter w:w="48" w:type="dxa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0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154713" w:rsidTr="0082326B">
        <w:trPr>
          <w:gridAfter w:val="1"/>
          <w:wAfter w:w="48" w:type="dxa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</w:tr>
      <w:tr w:rsidR="00154713" w:rsidTr="0082326B">
        <w:trPr>
          <w:gridAfter w:val="1"/>
          <w:wAfter w:w="48" w:type="dxa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54713" w:rsidRPr="00D34747" w:rsidTr="0082326B">
        <w:trPr>
          <w:gridAfter w:val="1"/>
          <w:wAfter w:w="48" w:type="dxa"/>
          <w:trHeight w:val="344"/>
        </w:trPr>
        <w:tc>
          <w:tcPr>
            <w:tcW w:w="252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8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`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154713" w:rsidTr="0082326B">
        <w:trPr>
          <w:gridAfter w:val="1"/>
          <w:wAfter w:w="48" w:type="dxa"/>
          <w:trHeight w:val="344"/>
        </w:trPr>
        <w:tc>
          <w:tcPr>
            <w:tcW w:w="252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48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54713" w:rsidTr="0082326B">
        <w:trPr>
          <w:gridAfter w:val="1"/>
          <w:wAfter w:w="48" w:type="dxa"/>
          <w:trHeight w:val="289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346"/>
        </w:trPr>
        <w:tc>
          <w:tcPr>
            <w:tcW w:w="487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1547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1.02.2019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54713" w:rsidTr="0082326B">
        <w:trPr>
          <w:gridAfter w:val="1"/>
          <w:wAfter w:w="48" w:type="dxa"/>
          <w:trHeight w:val="92"/>
        </w:trPr>
        <w:tc>
          <w:tcPr>
            <w:tcW w:w="487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154713" w:rsidTr="0082326B">
        <w:trPr>
          <w:gridAfter w:val="1"/>
          <w:wAfter w:w="48" w:type="dxa"/>
          <w:trHeight w:val="92"/>
        </w:trPr>
        <w:tc>
          <w:tcPr>
            <w:tcW w:w="487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54713" w:rsidTr="0082326B">
        <w:trPr>
          <w:gridAfter w:val="1"/>
          <w:wAfter w:w="48" w:type="dxa"/>
          <w:trHeight w:val="344"/>
        </w:trPr>
        <w:tc>
          <w:tcPr>
            <w:tcW w:w="1101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E848A9" w:rsidRDefault="00154713" w:rsidP="001547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3204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1.02.2019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154713" w:rsidTr="0082326B">
        <w:trPr>
          <w:gridAfter w:val="1"/>
          <w:wAfter w:w="48" w:type="dxa"/>
          <w:trHeight w:val="344"/>
        </w:trPr>
        <w:tc>
          <w:tcPr>
            <w:tcW w:w="487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E848A9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B03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1.02.2019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54713" w:rsidTr="0082326B">
        <w:trPr>
          <w:gridAfter w:val="1"/>
          <w:wAfter w:w="48" w:type="dxa"/>
          <w:trHeight w:val="344"/>
        </w:trPr>
        <w:tc>
          <w:tcPr>
            <w:tcW w:w="487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E848A9" w:rsidRDefault="00154713" w:rsidP="007320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1547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4.02.2019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154713" w:rsidTr="0082326B">
        <w:trPr>
          <w:gridAfter w:val="1"/>
          <w:wAfter w:w="48" w:type="dxa"/>
          <w:trHeight w:val="288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02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17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154713" w:rsidTr="0082326B">
        <w:trPr>
          <w:gridAfter w:val="1"/>
          <w:wAfter w:w="48" w:type="dxa"/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154713" w:rsidTr="0082326B">
        <w:trPr>
          <w:gridAfter w:val="1"/>
          <w:wAfter w:w="48" w:type="dxa"/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0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54713" w:rsidTr="0082326B">
        <w:trPr>
          <w:gridAfter w:val="1"/>
          <w:wAfter w:w="48" w:type="dxa"/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54713" w:rsidTr="0082326B">
        <w:trPr>
          <w:gridAfter w:val="1"/>
          <w:wAfter w:w="48" w:type="dxa"/>
          <w:trHeight w:val="146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EF7E99" w:rsidRDefault="00154713" w:rsidP="00AE0E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Լեյկո</w:t>
            </w:r>
            <w:r>
              <w:rPr>
                <w:rFonts w:ascii="Sylfaen" w:hAnsi="Sylfaen"/>
                <w:sz w:val="20"/>
                <w:szCs w:val="20"/>
              </w:rPr>
              <w:t>ալեքս&gt;&gt;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A0350D" w:rsidRDefault="00154713" w:rsidP="00AE0E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&lt;&lt;ԼՄՀՆԴ-ՄԱ-ԲՆԱ-1</w:t>
            </w:r>
            <w:r>
              <w:rPr>
                <w:rFonts w:ascii="Sylfaen" w:hAnsi="Sylfaen" w:cs="Sylfaen"/>
                <w:color w:val="000000"/>
                <w:sz w:val="20"/>
                <w:lang w:eastAsia="en-US"/>
              </w:rPr>
              <w:t>9/</w:t>
            </w: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0</w:t>
            </w:r>
            <w:r>
              <w:rPr>
                <w:rFonts w:ascii="Sylfaen" w:hAnsi="Sylfaen" w:cs="Sylfaen"/>
                <w:color w:val="000000"/>
                <w:sz w:val="20"/>
                <w:lang w:eastAsia="en-US"/>
              </w:rPr>
              <w:t>6</w:t>
            </w: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&gt;&gt;</w:t>
            </w:r>
          </w:p>
        </w:tc>
        <w:tc>
          <w:tcPr>
            <w:tcW w:w="1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1547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C92884" w:rsidRDefault="00154713" w:rsidP="001547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732042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268 800</w:t>
            </w: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54713" w:rsidRDefault="00154713" w:rsidP="00154713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268 800</w:t>
            </w:r>
          </w:p>
        </w:tc>
      </w:tr>
      <w:tr w:rsidR="0082326B" w:rsidTr="0082326B">
        <w:trPr>
          <w:gridAfter w:val="1"/>
          <w:wAfter w:w="48" w:type="dxa"/>
          <w:trHeight w:val="146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Pr="001E2AFA" w:rsidRDefault="0082326B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26B" w:rsidRPr="001E2AFA" w:rsidRDefault="0082326B" w:rsidP="00AE0E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&lt;&lt;Նատալի ֆարմ&gt;&gt; ՍՊԸ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Pr="00A0350D" w:rsidRDefault="0082326B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&lt;&lt;ԼՄՀՆԴ-ՄԱ-ԲՆԱ-1</w:t>
            </w:r>
            <w:r>
              <w:rPr>
                <w:rFonts w:ascii="Sylfaen" w:hAnsi="Sylfaen" w:cs="Sylfaen"/>
                <w:color w:val="000000"/>
                <w:sz w:val="20"/>
                <w:lang w:eastAsia="en-US"/>
              </w:rPr>
              <w:t>9/</w:t>
            </w: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0</w:t>
            </w:r>
            <w:r>
              <w:rPr>
                <w:rFonts w:ascii="Sylfaen" w:hAnsi="Sylfaen" w:cs="Sylfaen"/>
                <w:color w:val="000000"/>
                <w:sz w:val="20"/>
                <w:lang w:eastAsia="en-US"/>
              </w:rPr>
              <w:t>6</w:t>
            </w: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&gt;&gt;</w:t>
            </w:r>
          </w:p>
        </w:tc>
        <w:tc>
          <w:tcPr>
            <w:tcW w:w="1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Default="0082326B" w:rsidP="00B03D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Pr="00C92884" w:rsidRDefault="0082326B" w:rsidP="00B03D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Default="0082326B" w:rsidP="00B03D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Pr="00154713" w:rsidRDefault="0082326B" w:rsidP="00732042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2290</w:t>
            </w: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Pr="00154713" w:rsidRDefault="0082326B" w:rsidP="00732042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2290</w:t>
            </w:r>
          </w:p>
        </w:tc>
      </w:tr>
      <w:tr w:rsidR="0082326B" w:rsidTr="0082326B">
        <w:trPr>
          <w:trHeight w:val="146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Pr="00154713" w:rsidRDefault="0082326B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26B" w:rsidRPr="00EE30FA" w:rsidRDefault="0082326B" w:rsidP="00B03DB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&lt;&lt;Մեդտեխպլյուս&gt;&gt;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Pr="00A0350D" w:rsidRDefault="0082326B" w:rsidP="00B03D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&lt;&lt;ԼՄՀՆԴ-ՄԱ-ԲՆԱ-1</w:t>
            </w:r>
            <w:r>
              <w:rPr>
                <w:rFonts w:ascii="Sylfaen" w:hAnsi="Sylfaen" w:cs="Sylfaen"/>
                <w:color w:val="000000"/>
                <w:sz w:val="20"/>
                <w:lang w:eastAsia="en-US"/>
              </w:rPr>
              <w:t>9/</w:t>
            </w: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0</w:t>
            </w:r>
            <w:r>
              <w:rPr>
                <w:rFonts w:ascii="Sylfaen" w:hAnsi="Sylfaen" w:cs="Sylfaen"/>
                <w:color w:val="000000"/>
                <w:sz w:val="20"/>
                <w:lang w:eastAsia="en-US"/>
              </w:rPr>
              <w:t>6</w:t>
            </w: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&gt;&gt;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Default="0082326B" w:rsidP="00B03D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Pr="00C92884" w:rsidRDefault="0082326B" w:rsidP="00B03D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Default="0082326B" w:rsidP="00B03D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Default="0082326B" w:rsidP="00732042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6850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26B" w:rsidRDefault="0082326B" w:rsidP="00732042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6850</w:t>
            </w:r>
          </w:p>
        </w:tc>
      </w:tr>
      <w:tr w:rsidR="00154713" w:rsidTr="0082326B">
        <w:trPr>
          <w:gridAfter w:val="1"/>
          <w:wAfter w:w="48" w:type="dxa"/>
          <w:trHeight w:val="150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E848A9" w:rsidRDefault="00154713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54713" w:rsidRPr="00D34747" w:rsidTr="0082326B">
        <w:trPr>
          <w:gridAfter w:val="1"/>
          <w:wAfter w:w="48" w:type="dxa"/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154713" w:rsidTr="0082326B">
        <w:trPr>
          <w:gridAfter w:val="1"/>
          <w:wAfter w:w="48" w:type="dxa"/>
          <w:trHeight w:val="15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736C30" w:rsidRDefault="00154713" w:rsidP="008960E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736C30">
              <w:rPr>
                <w:rFonts w:ascii="Sylfaen" w:hAnsi="Sylfaen"/>
                <w:sz w:val="20"/>
                <w:szCs w:val="20"/>
              </w:rPr>
              <w:t>&lt;&lt;</w:t>
            </w:r>
            <w:r w:rsidRPr="00736C30">
              <w:rPr>
                <w:rFonts w:ascii="Sylfaen" w:hAnsi="Sylfaen"/>
                <w:sz w:val="20"/>
                <w:szCs w:val="20"/>
                <w:lang w:val="af-ZA"/>
              </w:rPr>
              <w:t>Լեյկո</w:t>
            </w:r>
            <w:r w:rsidR="0082326B">
              <w:rPr>
                <w:rFonts w:ascii="Sylfaen" w:hAnsi="Sylfaen"/>
                <w:sz w:val="20"/>
                <w:szCs w:val="20"/>
              </w:rPr>
              <w:t>ալեքս</w:t>
            </w:r>
            <w:r w:rsidRPr="00736C30">
              <w:rPr>
                <w:rFonts w:ascii="Sylfaen" w:hAnsi="Sylfaen"/>
                <w:sz w:val="20"/>
                <w:szCs w:val="20"/>
              </w:rPr>
              <w:t>&gt;&gt;</w:t>
            </w:r>
            <w:r w:rsidRPr="00736C30"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26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736C30" w:rsidRDefault="00154713" w:rsidP="00736C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6C30">
              <w:rPr>
                <w:rFonts w:ascii="Sylfaen" w:hAnsi="Sylfaen" w:cs="Sylfaen"/>
                <w:sz w:val="18"/>
                <w:szCs w:val="18"/>
                <w:lang w:val="en-US"/>
              </w:rPr>
              <w:t>ք.Երևան, Ֆուչիկի 27/14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736C30" w:rsidRDefault="00154713" w:rsidP="007320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C30">
              <w:rPr>
                <w:rFonts w:ascii="GHEA Grapalat" w:hAnsi="GHEA Grapalat"/>
                <w:sz w:val="14"/>
                <w:szCs w:val="14"/>
              </w:rPr>
              <w:t>leykoalex@gmail.com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736C30" w:rsidRDefault="00154713" w:rsidP="0073204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36C30">
              <w:rPr>
                <w:rFonts w:ascii="GHEA Grapalat" w:hAnsi="GHEA Grapalat"/>
                <w:sz w:val="16"/>
                <w:szCs w:val="16"/>
                <w:lang w:val="en-US"/>
              </w:rPr>
              <w:t>205002215023</w:t>
            </w:r>
          </w:p>
        </w:tc>
        <w:tc>
          <w:tcPr>
            <w:tcW w:w="1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736C30" w:rsidRDefault="00154713" w:rsidP="00736C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36C30">
              <w:rPr>
                <w:rFonts w:ascii="GHEA Grapalat" w:hAnsi="GHEA Grapalat"/>
                <w:sz w:val="14"/>
                <w:szCs w:val="14"/>
                <w:lang w:val="en-US"/>
              </w:rPr>
              <w:t>01224924</w:t>
            </w:r>
          </w:p>
        </w:tc>
      </w:tr>
      <w:tr w:rsidR="00154713" w:rsidTr="0082326B">
        <w:trPr>
          <w:gridAfter w:val="1"/>
          <w:wAfter w:w="48" w:type="dxa"/>
          <w:trHeight w:val="15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1E2AFA" w:rsidRDefault="00154713" w:rsidP="00896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1E2AFA" w:rsidRDefault="00154713" w:rsidP="008960E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&lt;&lt;Նատալի ֆարմ&gt;&gt; ՍՊԸ</w:t>
            </w:r>
          </w:p>
        </w:tc>
        <w:tc>
          <w:tcPr>
            <w:tcW w:w="26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713" w:rsidRPr="00736C30" w:rsidRDefault="00154713" w:rsidP="00896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6C30">
              <w:rPr>
                <w:rFonts w:ascii="GHEA Grapalat" w:hAnsi="GHEA Grapalat"/>
                <w:sz w:val="16"/>
                <w:szCs w:val="16"/>
                <w:lang w:val="pt-BR"/>
              </w:rPr>
              <w:t>ք.Երևան, Տիչինա 3-րդ նրբ. 2/2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1978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1913"/>
            </w:tblGrid>
            <w:tr w:rsidR="00154713" w:rsidRPr="00736C30" w:rsidTr="008960EB">
              <w:trPr>
                <w:tblCellSpacing w:w="15" w:type="dxa"/>
              </w:trPr>
              <w:tc>
                <w:tcPr>
                  <w:tcW w:w="20" w:type="dxa"/>
                  <w:vAlign w:val="center"/>
                  <w:hideMark/>
                </w:tcPr>
                <w:p w:rsidR="00154713" w:rsidRPr="00736C30" w:rsidRDefault="00154713" w:rsidP="008960EB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868" w:type="dxa"/>
                  <w:vAlign w:val="center"/>
                  <w:hideMark/>
                </w:tcPr>
                <w:p w:rsidR="00154713" w:rsidRPr="00736C30" w:rsidRDefault="00154713" w:rsidP="008960EB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6C30">
                    <w:rPr>
                      <w:rFonts w:ascii="Times New Roman" w:hAnsi="Times New Roman"/>
                      <w:sz w:val="16"/>
                      <w:szCs w:val="16"/>
                    </w:rPr>
                    <w:t>natalipharm@bk.ru</w:t>
                  </w:r>
                </w:p>
              </w:tc>
            </w:tr>
          </w:tbl>
          <w:p w:rsidR="00154713" w:rsidRPr="00736C30" w:rsidRDefault="00154713" w:rsidP="00896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736C30" w:rsidRDefault="00154713" w:rsidP="00896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6C30">
              <w:rPr>
                <w:rFonts w:ascii="GHEA Grapalat" w:hAnsi="GHEA Grapalat" w:cs="Times Armenian"/>
                <w:sz w:val="16"/>
                <w:szCs w:val="16"/>
                <w:lang w:val="pt-BR"/>
              </w:rPr>
              <w:t>1570005065330100</w:t>
            </w:r>
          </w:p>
        </w:tc>
        <w:tc>
          <w:tcPr>
            <w:tcW w:w="1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736C30" w:rsidRDefault="00154713" w:rsidP="00896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6C30">
              <w:rPr>
                <w:rFonts w:ascii="GHEA Grapalat" w:hAnsi="GHEA Grapalat" w:cs="Times Armenian"/>
                <w:sz w:val="16"/>
                <w:szCs w:val="16"/>
                <w:lang w:val="pt-BR"/>
              </w:rPr>
              <w:t>01222567</w:t>
            </w:r>
          </w:p>
        </w:tc>
      </w:tr>
      <w:tr w:rsidR="00154713" w:rsidRPr="00736C30" w:rsidTr="0082326B">
        <w:trPr>
          <w:gridAfter w:val="1"/>
          <w:wAfter w:w="48" w:type="dxa"/>
          <w:trHeight w:val="288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4713" w:rsidRPr="0082326B" w:rsidTr="0082326B">
        <w:trPr>
          <w:gridAfter w:val="1"/>
          <w:wAfter w:w="48" w:type="dxa"/>
          <w:trHeight w:val="200"/>
        </w:trPr>
        <w:tc>
          <w:tcPr>
            <w:tcW w:w="2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3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82326B" w:rsidRDefault="0082326B" w:rsidP="0082326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32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Թիվ 9 չափաբաժնի մասով ընթացակարգը չի կայացել</w:t>
            </w:r>
          </w:p>
        </w:tc>
      </w:tr>
      <w:tr w:rsidR="00154713" w:rsidRPr="0082326B" w:rsidTr="0082326B">
        <w:trPr>
          <w:gridAfter w:val="1"/>
          <w:wAfter w:w="48" w:type="dxa"/>
          <w:trHeight w:val="531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4713" w:rsidTr="0082326B">
        <w:trPr>
          <w:gridAfter w:val="1"/>
          <w:wAfter w:w="48" w:type="dxa"/>
          <w:trHeight w:val="475"/>
        </w:trPr>
        <w:tc>
          <w:tcPr>
            <w:tcW w:w="2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4713" w:rsidRPr="00E848A9" w:rsidRDefault="00154713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4713" w:rsidRPr="00736C30" w:rsidRDefault="00154713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6C30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 մասին&gt; ՀՀ օրենքի համաձայն իրականացվ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 են բոլոր անհրաժեշտ տեղեկատվությունների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հրապարակումներ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</w:tr>
      <w:tr w:rsidR="00154713" w:rsidTr="0082326B">
        <w:trPr>
          <w:gridAfter w:val="1"/>
          <w:wAfter w:w="48" w:type="dxa"/>
          <w:trHeight w:val="288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4713" w:rsidRPr="00736C30" w:rsidRDefault="00154713" w:rsidP="0073204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  <w:p w:rsidR="00154713" w:rsidRPr="00736C30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713" w:rsidTr="0082326B">
        <w:trPr>
          <w:gridAfter w:val="1"/>
          <w:wAfter w:w="48" w:type="dxa"/>
          <w:trHeight w:val="427"/>
        </w:trPr>
        <w:tc>
          <w:tcPr>
            <w:tcW w:w="2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E848A9" w:rsidRDefault="00154713" w:rsidP="0073204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736C30" w:rsidRDefault="00154713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չեն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</w:t>
            </w:r>
          </w:p>
        </w:tc>
      </w:tr>
      <w:tr w:rsidR="00154713" w:rsidTr="0082326B">
        <w:trPr>
          <w:gridAfter w:val="1"/>
          <w:wAfter w:w="48" w:type="dxa"/>
          <w:trHeight w:val="288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4713" w:rsidRPr="00736C30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713" w:rsidTr="0082326B">
        <w:trPr>
          <w:gridAfter w:val="1"/>
          <w:wAfter w:w="48" w:type="dxa"/>
          <w:trHeight w:val="427"/>
        </w:trPr>
        <w:tc>
          <w:tcPr>
            <w:tcW w:w="2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E848A9" w:rsidRDefault="00154713" w:rsidP="0073204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3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022065" w:rsidRDefault="00154713" w:rsidP="008960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առկա չեն</w:t>
            </w:r>
          </w:p>
        </w:tc>
      </w:tr>
      <w:tr w:rsidR="00154713" w:rsidTr="0082326B">
        <w:trPr>
          <w:gridAfter w:val="1"/>
          <w:wAfter w:w="48" w:type="dxa"/>
          <w:trHeight w:val="288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4713" w:rsidRPr="00736C30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713" w:rsidTr="0082326B">
        <w:trPr>
          <w:gridAfter w:val="1"/>
          <w:wAfter w:w="48" w:type="dxa"/>
          <w:trHeight w:val="427"/>
        </w:trPr>
        <w:tc>
          <w:tcPr>
            <w:tcW w:w="2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4713" w:rsidTr="0082326B">
        <w:trPr>
          <w:gridAfter w:val="1"/>
          <w:wAfter w:w="48" w:type="dxa"/>
          <w:trHeight w:val="288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4713" w:rsidRDefault="00154713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54713" w:rsidTr="0082326B">
        <w:trPr>
          <w:gridAfter w:val="1"/>
          <w:wAfter w:w="48" w:type="dxa"/>
          <w:trHeight w:val="227"/>
        </w:trPr>
        <w:tc>
          <w:tcPr>
            <w:tcW w:w="110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E848A9" w:rsidRDefault="00154713" w:rsidP="007320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54713" w:rsidTr="0082326B">
        <w:trPr>
          <w:gridAfter w:val="1"/>
          <w:wAfter w:w="48" w:type="dxa"/>
          <w:trHeight w:val="47"/>
        </w:trPr>
        <w:tc>
          <w:tcPr>
            <w:tcW w:w="3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Default="00154713" w:rsidP="007320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54713" w:rsidTr="0082326B">
        <w:trPr>
          <w:gridAfter w:val="1"/>
          <w:wAfter w:w="48" w:type="dxa"/>
          <w:trHeight w:val="47"/>
        </w:trPr>
        <w:tc>
          <w:tcPr>
            <w:tcW w:w="3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C92884" w:rsidRDefault="00154713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Հասմիկ  Հովսեփյան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C92884" w:rsidRDefault="00154713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/0322/ 2-36-40, 096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en-US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695 795</w:t>
            </w:r>
          </w:p>
        </w:tc>
        <w:tc>
          <w:tcPr>
            <w:tcW w:w="37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713" w:rsidRPr="00C92884" w:rsidRDefault="00154713" w:rsidP="00732042">
            <w:pPr>
              <w:jc w:val="center"/>
              <w:rPr>
                <w:rFonts w:ascii="Sylfaen" w:hAnsi="Sylfaen"/>
                <w:sz w:val="24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  <w:lang w:val="en-US" w:eastAsia="en-US"/>
              </w:rPr>
              <w:t>lorirpnd@gmail.com</w:t>
            </w:r>
          </w:p>
        </w:tc>
      </w:tr>
    </w:tbl>
    <w:p w:rsidR="00160242" w:rsidRPr="00D34747" w:rsidRDefault="00994B02" w:rsidP="00736C30">
      <w:pPr>
        <w:pStyle w:val="BodyTextIndent3"/>
        <w:spacing w:line="276" w:lineRule="auto"/>
        <w:ind w:firstLine="709"/>
        <w:rPr>
          <w:lang w:val="ru-RU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sectPr w:rsidR="00160242" w:rsidRPr="00D34747" w:rsidSect="0073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5E0" w:rsidRDefault="00F455E0" w:rsidP="00994B02">
      <w:pPr>
        <w:spacing w:after="0" w:line="240" w:lineRule="auto"/>
      </w:pPr>
      <w:r>
        <w:separator/>
      </w:r>
    </w:p>
  </w:endnote>
  <w:endnote w:type="continuationSeparator" w:id="1">
    <w:p w:rsidR="00F455E0" w:rsidRDefault="00F455E0" w:rsidP="0099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k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5E0" w:rsidRDefault="00F455E0" w:rsidP="00994B02">
      <w:pPr>
        <w:spacing w:after="0" w:line="240" w:lineRule="auto"/>
      </w:pPr>
      <w:r>
        <w:separator/>
      </w:r>
    </w:p>
  </w:footnote>
  <w:footnote w:type="continuationSeparator" w:id="1">
    <w:p w:rsidR="00F455E0" w:rsidRDefault="00F455E0" w:rsidP="00994B02">
      <w:pPr>
        <w:spacing w:after="0" w:line="240" w:lineRule="auto"/>
      </w:pPr>
      <w:r>
        <w:continuationSeparator/>
      </w:r>
    </w:p>
  </w:footnote>
  <w:footnote w:id="2">
    <w:p w:rsidR="008960EB" w:rsidRDefault="008960EB" w:rsidP="00994B0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8960EB" w:rsidRDefault="008960EB" w:rsidP="00994B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960EB" w:rsidRDefault="008960EB" w:rsidP="00994B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960EB" w:rsidRDefault="008960EB" w:rsidP="00994B0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8960EB" w:rsidRDefault="008960EB" w:rsidP="00994B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960EB" w:rsidRDefault="008960EB" w:rsidP="00994B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960EB" w:rsidRDefault="008960EB" w:rsidP="00994B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960EB" w:rsidRDefault="008960EB" w:rsidP="00994B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960EB" w:rsidRDefault="008960EB" w:rsidP="00994B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54713" w:rsidRDefault="00154713" w:rsidP="00994B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54713" w:rsidRDefault="00154713" w:rsidP="00994B0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4B02"/>
    <w:rsid w:val="00145874"/>
    <w:rsid w:val="00154713"/>
    <w:rsid w:val="00160242"/>
    <w:rsid w:val="001E2AFA"/>
    <w:rsid w:val="00394665"/>
    <w:rsid w:val="004E50F1"/>
    <w:rsid w:val="006172E5"/>
    <w:rsid w:val="00732042"/>
    <w:rsid w:val="00736C30"/>
    <w:rsid w:val="0082326B"/>
    <w:rsid w:val="008960EB"/>
    <w:rsid w:val="008A1445"/>
    <w:rsid w:val="00994B02"/>
    <w:rsid w:val="00AE0EE3"/>
    <w:rsid w:val="00C84553"/>
    <w:rsid w:val="00CA2708"/>
    <w:rsid w:val="00CF1906"/>
    <w:rsid w:val="00D34747"/>
    <w:rsid w:val="00F40D2E"/>
    <w:rsid w:val="00F455E0"/>
    <w:rsid w:val="00F9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94B0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B0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994B02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994B0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94B0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B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B02"/>
  </w:style>
  <w:style w:type="paragraph" w:styleId="BodyTextIndent">
    <w:name w:val="Body Text Indent"/>
    <w:basedOn w:val="Normal"/>
    <w:link w:val="BodyTextIndentChar"/>
    <w:uiPriority w:val="99"/>
    <w:unhideWhenUsed/>
    <w:rsid w:val="00994B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4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B5F4-F84B-47F2-A7B2-2D8879E3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1774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</cp:lastModifiedBy>
  <cp:revision>5</cp:revision>
  <dcterms:created xsi:type="dcterms:W3CDTF">2018-03-28T23:06:00Z</dcterms:created>
  <dcterms:modified xsi:type="dcterms:W3CDTF">2019-02-04T08:34:00Z</dcterms:modified>
</cp:coreProperties>
</file>